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3384" w14:textId="39F42905" w:rsidR="00BE1906" w:rsidRDefault="00BE1906" w:rsidP="00BE1906">
      <w:pPr>
        <w:spacing w:after="20"/>
        <w:jc w:val="center"/>
        <w:rPr>
          <w:b/>
          <w:sz w:val="32"/>
          <w:szCs w:val="32"/>
        </w:rPr>
      </w:pPr>
      <w:r>
        <w:rPr>
          <w:b/>
          <w:noProof/>
          <w:sz w:val="36"/>
        </w:rPr>
        <w:drawing>
          <wp:inline distT="0" distB="0" distL="0" distR="0" wp14:anchorId="66D66507" wp14:editId="49EEB0EF">
            <wp:extent cx="1002273" cy="504000"/>
            <wp:effectExtent l="0" t="0" r="762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98" cy="51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4F0A" w14:textId="44EC941F" w:rsidR="00C35E95" w:rsidRPr="00BE1906" w:rsidRDefault="00BE1906" w:rsidP="00BE1906">
      <w:pPr>
        <w:spacing w:after="20"/>
        <w:jc w:val="center"/>
        <w:rPr>
          <w:sz w:val="32"/>
          <w:szCs w:val="32"/>
        </w:rPr>
      </w:pPr>
      <w:r w:rsidRPr="00BE1906">
        <w:rPr>
          <w:b/>
          <w:sz w:val="32"/>
          <w:szCs w:val="32"/>
        </w:rPr>
        <w:t>INSCHRIJFFORMULIER CENTRALE MERRIE KEURING 2026</w:t>
      </w:r>
    </w:p>
    <w:p w14:paraId="0CECEE0E" w14:textId="358F6991" w:rsidR="00C35E95" w:rsidRDefault="00BE1906" w:rsidP="00BE1906">
      <w:pPr>
        <w:spacing w:after="80"/>
        <w:jc w:val="center"/>
      </w:pPr>
      <w:r>
        <w:rPr>
          <w:sz w:val="22"/>
        </w:rPr>
        <w:t>Zaterdag 25 juli 2026 - Lunteren - Nederlands New Forest Pony Stamboek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  <w:gridCol w:w="48"/>
      </w:tblGrid>
      <w:tr w:rsidR="00C35E95" w14:paraId="45C3BD45" w14:textId="77777777">
        <w:trPr>
          <w:gridAfter w:val="1"/>
          <w:wAfter w:w="48" w:type="dxa"/>
          <w:trHeight w:hRule="exact" w:val="311"/>
          <w:jc w:val="center"/>
        </w:trPr>
        <w:tc>
          <w:tcPr>
            <w:tcW w:w="1060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AD3"/>
            <w:vAlign w:val="center"/>
          </w:tcPr>
          <w:p w14:paraId="78754422" w14:textId="77777777" w:rsidR="00C35E95" w:rsidRDefault="00BE1906">
            <w:pPr>
              <w:spacing w:after="0"/>
            </w:pPr>
            <w:r>
              <w:rPr>
                <w:b/>
                <w:sz w:val="18"/>
              </w:rPr>
              <w:t>1. Deelname CMK</w:t>
            </w:r>
          </w:p>
        </w:tc>
      </w:tr>
      <w:tr w:rsidR="00C35E95" w14:paraId="2E6D7C8B" w14:textId="77777777">
        <w:trPr>
          <w:trHeight w:hRule="exact" w:val="595"/>
          <w:jc w:val="center"/>
        </w:trPr>
        <w:tc>
          <w:tcPr>
            <w:tcW w:w="1060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0140CFB8" w14:textId="77777777" w:rsidR="00C35E95" w:rsidRDefault="00BE1906">
            <w:pPr>
              <w:spacing w:after="0"/>
            </w:pPr>
            <w:r>
              <w:rPr>
                <w:sz w:val="15"/>
              </w:rPr>
              <w:t>Voor pony’s die conform vraagprogramma rechtstreeks kunnen inschrijven voor de CMK. Veulens en pony’s uit rubriek 15 die tijdens een regio-evenement met een 1e premie zijn geprimeerd, zijn automatisch uitgenodigd en hoeven niet apart in te schrijven.</w:t>
            </w:r>
          </w:p>
        </w:tc>
      </w:tr>
    </w:tbl>
    <w:p w14:paraId="394FAAE7" w14:textId="77777777" w:rsidR="00C35E95" w:rsidRDefault="00C35E95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3231"/>
        <w:gridCol w:w="2154"/>
        <w:gridCol w:w="3063"/>
        <w:gridCol w:w="112"/>
      </w:tblGrid>
      <w:tr w:rsidR="00C35E95" w14:paraId="2B395F09" w14:textId="77777777">
        <w:trPr>
          <w:gridAfter w:val="1"/>
          <w:wAfter w:w="46" w:type="dxa"/>
          <w:trHeight w:hRule="exact" w:val="311"/>
          <w:jc w:val="center"/>
        </w:trPr>
        <w:tc>
          <w:tcPr>
            <w:tcW w:w="1060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AD3"/>
            <w:vAlign w:val="center"/>
          </w:tcPr>
          <w:p w14:paraId="405C2D0F" w14:textId="77777777" w:rsidR="00C35E95" w:rsidRDefault="00BE1906">
            <w:pPr>
              <w:spacing w:after="0"/>
            </w:pPr>
            <w:r>
              <w:rPr>
                <w:b/>
                <w:sz w:val="18"/>
              </w:rPr>
              <w:t>2. Keuringsrubriek - aankruisen</w:t>
            </w:r>
          </w:p>
        </w:tc>
      </w:tr>
      <w:tr w:rsidR="00C35E95" w14:paraId="5B1BF0B5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F93CA" w14:textId="77777777" w:rsidR="00C35E95" w:rsidRDefault="00BE1906">
            <w:pPr>
              <w:spacing w:after="0"/>
            </w:pPr>
            <w:r>
              <w:rPr>
                <w:sz w:val="14"/>
              </w:rPr>
              <w:t>☐ NF7A-II / ☐ NFX7A-II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59D13" w14:textId="77777777" w:rsidR="00C35E95" w:rsidRDefault="00BE1906">
            <w:pPr>
              <w:spacing w:after="0"/>
            </w:pPr>
            <w:r>
              <w:rPr>
                <w:sz w:val="14"/>
              </w:rPr>
              <w:t>Driejarige stermerrie met veulen - grote maat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7C2EF" w14:textId="77777777" w:rsidR="00C35E95" w:rsidRDefault="00BE1906">
            <w:pPr>
              <w:spacing w:after="0"/>
            </w:pPr>
            <w:r>
              <w:rPr>
                <w:sz w:val="14"/>
              </w:rPr>
              <w:t>☐ NF7B-II / ☐ NFX7B-II</w:t>
            </w: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E2D48" w14:textId="77777777" w:rsidR="00C35E95" w:rsidRDefault="00BE1906">
            <w:pPr>
              <w:spacing w:after="0"/>
            </w:pPr>
            <w:r>
              <w:rPr>
                <w:sz w:val="14"/>
              </w:rPr>
              <w:t>Driejarige stermerrie met veulen - kleine maat</w:t>
            </w:r>
          </w:p>
        </w:tc>
      </w:tr>
      <w:tr w:rsidR="00C35E95" w14:paraId="16DF946D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E2984" w14:textId="77777777" w:rsidR="00C35E95" w:rsidRDefault="00BE1906">
            <w:pPr>
              <w:spacing w:after="0"/>
            </w:pPr>
            <w:r>
              <w:rPr>
                <w:sz w:val="14"/>
              </w:rPr>
              <w:t>☐ NF8A-II / ☐ NFX8A-II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B9E06" w14:textId="77777777" w:rsidR="00C35E95" w:rsidRDefault="00BE1906">
            <w:pPr>
              <w:spacing w:after="0"/>
            </w:pPr>
            <w:r>
              <w:rPr>
                <w:sz w:val="14"/>
              </w:rPr>
              <w:t>Driejarige stermerrie zonder veulen - grote maat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A0353" w14:textId="77777777" w:rsidR="00C35E95" w:rsidRDefault="00BE1906">
            <w:pPr>
              <w:spacing w:after="0"/>
            </w:pPr>
            <w:r>
              <w:rPr>
                <w:sz w:val="14"/>
              </w:rPr>
              <w:t>☐ NF8B-II / ☐ NFX8B-II</w:t>
            </w: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E7B5F" w14:textId="77777777" w:rsidR="00C35E95" w:rsidRDefault="00BE1906">
            <w:pPr>
              <w:spacing w:after="0"/>
            </w:pPr>
            <w:r>
              <w:rPr>
                <w:sz w:val="14"/>
              </w:rPr>
              <w:t>Driejarige stermerrie zonder veulen - kleine maat</w:t>
            </w:r>
          </w:p>
        </w:tc>
      </w:tr>
      <w:tr w:rsidR="00C35E95" w14:paraId="2FC7176C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DD3D2" w14:textId="77777777" w:rsidR="00C35E95" w:rsidRDefault="00BE1906">
            <w:pPr>
              <w:spacing w:after="0"/>
            </w:pPr>
            <w:r>
              <w:rPr>
                <w:sz w:val="14"/>
              </w:rPr>
              <w:t>☐ NF11A / ☐ NFX11A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3D7F0" w14:textId="77777777" w:rsidR="00C35E95" w:rsidRDefault="00BE1906">
            <w:pPr>
              <w:spacing w:after="0"/>
            </w:pPr>
            <w:r>
              <w:rPr>
                <w:sz w:val="14"/>
              </w:rPr>
              <w:t>Vierjarige en oudere stermerrie met veulen - grote maat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FD1F4" w14:textId="77777777" w:rsidR="00C35E95" w:rsidRDefault="00BE1906">
            <w:pPr>
              <w:spacing w:after="0"/>
            </w:pPr>
            <w:r>
              <w:rPr>
                <w:sz w:val="14"/>
              </w:rPr>
              <w:t>☐ NF11B / ☐ NFX11B</w:t>
            </w: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64739" w14:textId="77777777" w:rsidR="00C35E95" w:rsidRDefault="00BE1906">
            <w:pPr>
              <w:spacing w:after="0"/>
            </w:pPr>
            <w:r>
              <w:rPr>
                <w:sz w:val="14"/>
              </w:rPr>
              <w:t>Vierjarige en oudere stermerrie met veulen - kleine maat</w:t>
            </w:r>
          </w:p>
        </w:tc>
      </w:tr>
      <w:tr w:rsidR="00C35E95" w14:paraId="2C35A1D1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A492E" w14:textId="77777777" w:rsidR="00C35E95" w:rsidRDefault="00BE1906">
            <w:pPr>
              <w:spacing w:after="0"/>
            </w:pPr>
            <w:r>
              <w:rPr>
                <w:sz w:val="14"/>
              </w:rPr>
              <w:t>☐ NF11C / ☐ NFX11C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60D00" w14:textId="77777777" w:rsidR="00C35E95" w:rsidRDefault="00BE1906">
            <w:pPr>
              <w:spacing w:after="0"/>
            </w:pPr>
            <w:r>
              <w:rPr>
                <w:sz w:val="14"/>
              </w:rPr>
              <w:t>Vierjarige en oudere stermerrie zonder veulen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DA80A" w14:textId="77777777" w:rsidR="00C35E95" w:rsidRDefault="00BE1906">
            <w:pPr>
              <w:spacing w:after="0"/>
            </w:pPr>
            <w:r>
              <w:rPr>
                <w:sz w:val="14"/>
              </w:rPr>
              <w:t>☐ NF13B / ☐ NFX13B</w:t>
            </w: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48F2E" w14:textId="77777777" w:rsidR="00C35E95" w:rsidRDefault="00BE1906">
            <w:pPr>
              <w:spacing w:after="0"/>
            </w:pPr>
            <w:r>
              <w:rPr>
                <w:sz w:val="14"/>
              </w:rPr>
              <w:t>Sterruin via Stb.+</w:t>
            </w:r>
          </w:p>
        </w:tc>
      </w:tr>
      <w:tr w:rsidR="00C35E95" w14:paraId="506DBDEE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D9B0E" w14:textId="77777777" w:rsidR="00C35E95" w:rsidRDefault="00BE1906">
            <w:pPr>
              <w:spacing w:after="0"/>
            </w:pPr>
            <w:r>
              <w:rPr>
                <w:sz w:val="14"/>
              </w:rPr>
              <w:t>☐ NF12A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2308A" w14:textId="77777777" w:rsidR="00C35E95" w:rsidRDefault="00BE1906">
            <w:pPr>
              <w:spacing w:after="0"/>
            </w:pPr>
            <w:r>
              <w:rPr>
                <w:sz w:val="14"/>
              </w:rPr>
              <w:t>Kroonmerrie met veulen - grote maat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D10C5" w14:textId="77777777" w:rsidR="00C35E95" w:rsidRDefault="00BE1906">
            <w:pPr>
              <w:spacing w:after="0"/>
            </w:pPr>
            <w:r>
              <w:rPr>
                <w:sz w:val="14"/>
              </w:rPr>
              <w:t>☐ NF12B</w:t>
            </w: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9527A" w14:textId="77777777" w:rsidR="00C35E95" w:rsidRDefault="00BE1906">
            <w:pPr>
              <w:spacing w:after="0"/>
            </w:pPr>
            <w:r>
              <w:rPr>
                <w:sz w:val="14"/>
              </w:rPr>
              <w:t>Kroonmerrie met veulen - kleine maat</w:t>
            </w:r>
          </w:p>
        </w:tc>
      </w:tr>
      <w:tr w:rsidR="00C35E95" w14:paraId="7AF471AF" w14:textId="77777777">
        <w:trPr>
          <w:trHeight w:val="351"/>
          <w:jc w:val="center"/>
        </w:trPr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C225D" w14:textId="77777777" w:rsidR="00C35E95" w:rsidRDefault="00BE1906">
            <w:pPr>
              <w:spacing w:after="0"/>
            </w:pPr>
            <w:r>
              <w:rPr>
                <w:sz w:val="14"/>
              </w:rPr>
              <w:t>☐ NF12C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F0786" w14:textId="77777777" w:rsidR="00C35E95" w:rsidRDefault="00BE1906">
            <w:pPr>
              <w:spacing w:after="0"/>
            </w:pPr>
            <w:r>
              <w:rPr>
                <w:sz w:val="14"/>
              </w:rPr>
              <w:t>Kroonmerrie zonder veulen</w:t>
            </w:r>
          </w:p>
        </w:tc>
        <w:tc>
          <w:tcPr>
            <w:tcW w:w="21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0934B" w14:textId="77777777" w:rsidR="00C35E95" w:rsidRDefault="00C35E95">
            <w:pPr>
              <w:spacing w:after="0"/>
            </w:pPr>
          </w:p>
        </w:tc>
        <w:tc>
          <w:tcPr>
            <w:tcW w:w="317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F887F" w14:textId="77777777" w:rsidR="00C35E95" w:rsidRDefault="00C35E95">
            <w:pPr>
              <w:spacing w:after="0"/>
            </w:pPr>
          </w:p>
        </w:tc>
      </w:tr>
    </w:tbl>
    <w:p w14:paraId="0EBA4907" w14:textId="77777777" w:rsidR="00C35E95" w:rsidRPr="00B61537" w:rsidRDefault="00C35E95">
      <w:pPr>
        <w:spacing w:after="20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3033"/>
        <w:gridCol w:w="1757"/>
        <w:gridCol w:w="4055"/>
        <w:gridCol w:w="46"/>
      </w:tblGrid>
      <w:tr w:rsidR="00C35E95" w14:paraId="0A1352B7" w14:textId="77777777">
        <w:trPr>
          <w:gridAfter w:val="1"/>
          <w:wAfter w:w="46" w:type="dxa"/>
          <w:trHeight w:hRule="exact" w:val="311"/>
          <w:jc w:val="center"/>
        </w:trPr>
        <w:tc>
          <w:tcPr>
            <w:tcW w:w="1060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AD3"/>
            <w:vAlign w:val="center"/>
          </w:tcPr>
          <w:p w14:paraId="1B904E2A" w14:textId="77777777" w:rsidR="00C35E95" w:rsidRDefault="00BE1906">
            <w:pPr>
              <w:spacing w:after="0"/>
            </w:pPr>
            <w:r>
              <w:rPr>
                <w:b/>
                <w:sz w:val="18"/>
              </w:rPr>
              <w:t>3. Gegevens pony</w:t>
            </w:r>
          </w:p>
        </w:tc>
      </w:tr>
      <w:tr w:rsidR="00C35E95" w14:paraId="147A6895" w14:textId="77777777">
        <w:trPr>
          <w:trHeight w:val="465"/>
          <w:jc w:val="center"/>
        </w:trPr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8E576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Naam pony</w:t>
            </w:r>
          </w:p>
        </w:tc>
        <w:tc>
          <w:tcPr>
            <w:tcW w:w="30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7B56F" w14:textId="77777777" w:rsidR="00C35E95" w:rsidRDefault="00C35E95">
            <w:pPr>
              <w:spacing w:after="0"/>
            </w:pPr>
          </w:p>
        </w:tc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84DCB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Geboortedatum</w:t>
            </w:r>
          </w:p>
        </w:tc>
        <w:tc>
          <w:tcPr>
            <w:tcW w:w="303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D6939" w14:textId="77777777" w:rsidR="00C35E95" w:rsidRDefault="00C35E95">
            <w:pPr>
              <w:spacing w:after="0"/>
            </w:pPr>
          </w:p>
        </w:tc>
      </w:tr>
      <w:tr w:rsidR="00C35E95" w14:paraId="69351CC7" w14:textId="77777777">
        <w:trPr>
          <w:trHeight w:val="465"/>
          <w:jc w:val="center"/>
        </w:trPr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ACA6F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Levensnummer</w:t>
            </w:r>
          </w:p>
        </w:tc>
        <w:tc>
          <w:tcPr>
            <w:tcW w:w="30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4E7E8" w14:textId="77777777" w:rsidR="00C35E95" w:rsidRDefault="00C35E95">
            <w:pPr>
              <w:spacing w:after="0"/>
            </w:pPr>
          </w:p>
        </w:tc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1721E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Kleur</w:t>
            </w:r>
          </w:p>
        </w:tc>
        <w:tc>
          <w:tcPr>
            <w:tcW w:w="303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3C3A3" w14:textId="77777777" w:rsidR="00C35E95" w:rsidRDefault="00C35E95">
            <w:pPr>
              <w:spacing w:after="0"/>
            </w:pPr>
          </w:p>
        </w:tc>
      </w:tr>
      <w:tr w:rsidR="00C35E95" w14:paraId="72549E8E" w14:textId="77777777">
        <w:trPr>
          <w:trHeight w:val="465"/>
          <w:jc w:val="center"/>
        </w:trPr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DF2F5" w14:textId="16AB6B9E" w:rsidR="00C35E95" w:rsidRDefault="006E5CB3">
            <w:pPr>
              <w:spacing w:after="0"/>
            </w:pPr>
            <w:r>
              <w:rPr>
                <w:b/>
                <w:sz w:val="15"/>
              </w:rPr>
              <w:t>Vader</w:t>
            </w:r>
          </w:p>
        </w:tc>
        <w:tc>
          <w:tcPr>
            <w:tcW w:w="30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E73BB" w14:textId="77777777" w:rsidR="00C35E95" w:rsidRDefault="00C35E95">
            <w:pPr>
              <w:spacing w:after="0"/>
            </w:pPr>
          </w:p>
        </w:tc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A6E6E" w14:textId="0BE39B6C" w:rsidR="00C35E95" w:rsidRDefault="006E5CB3">
            <w:pPr>
              <w:spacing w:after="0"/>
            </w:pPr>
            <w:r>
              <w:rPr>
                <w:b/>
                <w:sz w:val="15"/>
              </w:rPr>
              <w:t>Moeder</w:t>
            </w:r>
          </w:p>
        </w:tc>
        <w:tc>
          <w:tcPr>
            <w:tcW w:w="303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B2CDC" w14:textId="77777777" w:rsidR="00C35E95" w:rsidRDefault="00C35E95">
            <w:pPr>
              <w:spacing w:after="0"/>
            </w:pPr>
          </w:p>
        </w:tc>
      </w:tr>
      <w:tr w:rsidR="00C35E95" w14:paraId="2EDAFF8D" w14:textId="77777777">
        <w:trPr>
          <w:trHeight w:val="465"/>
          <w:jc w:val="center"/>
        </w:trPr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394FD" w14:textId="21FD4242" w:rsidR="00C35E95" w:rsidRDefault="006E5CB3">
            <w:pPr>
              <w:spacing w:after="0"/>
            </w:pPr>
            <w:proofErr w:type="spellStart"/>
            <w:r>
              <w:rPr>
                <w:b/>
                <w:sz w:val="15"/>
              </w:rPr>
              <w:t>Stokmaat</w:t>
            </w:r>
            <w:proofErr w:type="spellEnd"/>
          </w:p>
        </w:tc>
        <w:tc>
          <w:tcPr>
            <w:tcW w:w="30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77ADD" w14:textId="77777777" w:rsidR="00C35E95" w:rsidRDefault="00C35E95">
            <w:pPr>
              <w:spacing w:after="0"/>
            </w:pPr>
          </w:p>
        </w:tc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138AA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Zogende merrie: veulen van</w:t>
            </w:r>
          </w:p>
        </w:tc>
        <w:tc>
          <w:tcPr>
            <w:tcW w:w="303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7BD6E" w14:textId="77777777" w:rsidR="00C35E95" w:rsidRDefault="00C35E95">
            <w:pPr>
              <w:spacing w:after="0"/>
            </w:pPr>
          </w:p>
        </w:tc>
      </w:tr>
      <w:tr w:rsidR="00C35E95" w14:paraId="218D01DB" w14:textId="77777777">
        <w:trPr>
          <w:trHeight w:val="465"/>
          <w:jc w:val="center"/>
        </w:trPr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A8EDA" w14:textId="133708F8" w:rsidR="00C35E95" w:rsidRDefault="006E5CB3">
            <w:pPr>
              <w:spacing w:after="0"/>
            </w:pPr>
            <w:proofErr w:type="spellStart"/>
            <w:r>
              <w:rPr>
                <w:b/>
                <w:sz w:val="15"/>
              </w:rPr>
              <w:t>Kopie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bewijs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inschrijving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bijgevoegd</w:t>
            </w:r>
            <w:proofErr w:type="spellEnd"/>
          </w:p>
        </w:tc>
        <w:tc>
          <w:tcPr>
            <w:tcW w:w="30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717BD" w14:textId="5BB2E506" w:rsidR="00C35E95" w:rsidRDefault="00BE1906">
            <w:pPr>
              <w:spacing w:after="0"/>
            </w:pPr>
            <w:r>
              <w:rPr>
                <w:sz w:val="15"/>
              </w:rPr>
              <w:t xml:space="preserve">☐ </w:t>
            </w:r>
            <w:r w:rsidR="006E5CB3">
              <w:rPr>
                <w:sz w:val="15"/>
              </w:rPr>
              <w:t>ja</w:t>
            </w:r>
          </w:p>
        </w:tc>
        <w:tc>
          <w:tcPr>
            <w:tcW w:w="17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67FA2" w14:textId="527FAC0F" w:rsidR="00C35E95" w:rsidRDefault="006E5CB3">
            <w:pPr>
              <w:spacing w:after="0"/>
            </w:pPr>
            <w:proofErr w:type="spellStart"/>
            <w:r>
              <w:rPr>
                <w:b/>
                <w:sz w:val="15"/>
              </w:rPr>
              <w:t>Geslacht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veulen</w:t>
            </w:r>
            <w:proofErr w:type="spellEnd"/>
          </w:p>
        </w:tc>
        <w:tc>
          <w:tcPr>
            <w:tcW w:w="303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B38C0" w14:textId="69191195" w:rsidR="00C35E95" w:rsidRDefault="006E5CB3">
            <w:pPr>
              <w:spacing w:after="0"/>
            </w:pPr>
            <w:r>
              <w:rPr>
                <w:sz w:val="15"/>
              </w:rPr>
              <w:t xml:space="preserve">☐ merrie   ☐ </w:t>
            </w:r>
            <w:proofErr w:type="spellStart"/>
            <w:r>
              <w:rPr>
                <w:sz w:val="15"/>
              </w:rPr>
              <w:t>hengst</w:t>
            </w:r>
            <w:proofErr w:type="spellEnd"/>
          </w:p>
        </w:tc>
      </w:tr>
    </w:tbl>
    <w:p w14:paraId="398CFBCF" w14:textId="77777777" w:rsidR="00C35E95" w:rsidRPr="00B61537" w:rsidRDefault="00C35E95">
      <w:pPr>
        <w:spacing w:after="20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231"/>
        <w:gridCol w:w="1754"/>
        <w:gridCol w:w="4058"/>
        <w:gridCol w:w="46"/>
      </w:tblGrid>
      <w:tr w:rsidR="00C35E95" w14:paraId="08A7F555" w14:textId="77777777">
        <w:trPr>
          <w:gridAfter w:val="1"/>
          <w:wAfter w:w="46" w:type="dxa"/>
          <w:trHeight w:hRule="exact" w:val="311"/>
          <w:jc w:val="center"/>
        </w:trPr>
        <w:tc>
          <w:tcPr>
            <w:tcW w:w="1060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AD3"/>
            <w:vAlign w:val="center"/>
          </w:tcPr>
          <w:p w14:paraId="70A51873" w14:textId="77777777" w:rsidR="00C35E95" w:rsidRDefault="00BE1906">
            <w:pPr>
              <w:spacing w:after="0"/>
            </w:pPr>
            <w:r>
              <w:rPr>
                <w:b/>
                <w:sz w:val="18"/>
              </w:rPr>
              <w:t>4. Gegevens eigenaar / inzender</w:t>
            </w:r>
          </w:p>
        </w:tc>
      </w:tr>
      <w:tr w:rsidR="00C35E95" w14:paraId="6570B40F" w14:textId="77777777" w:rsidTr="006E1980">
        <w:trPr>
          <w:trHeight w:val="442"/>
          <w:jc w:val="center"/>
        </w:trPr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B739B" w14:textId="77777777" w:rsidR="00C35E95" w:rsidRDefault="00BE1906">
            <w:pPr>
              <w:spacing w:after="0"/>
            </w:pPr>
            <w:proofErr w:type="spellStart"/>
            <w:r>
              <w:rPr>
                <w:b/>
                <w:sz w:val="15"/>
              </w:rPr>
              <w:t>Eigenaar</w:t>
            </w:r>
            <w:proofErr w:type="spellEnd"/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EBDDA" w14:textId="77777777" w:rsidR="00C35E95" w:rsidRDefault="00C35E95">
            <w:pPr>
              <w:spacing w:after="0"/>
            </w:pPr>
          </w:p>
        </w:tc>
        <w:tc>
          <w:tcPr>
            <w:tcW w:w="17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6250B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Lid-/relatienr.</w:t>
            </w:r>
          </w:p>
        </w:tc>
        <w:tc>
          <w:tcPr>
            <w:tcW w:w="410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7F076" w14:textId="77777777" w:rsidR="00C35E95" w:rsidRDefault="00C35E95">
            <w:pPr>
              <w:spacing w:after="0"/>
            </w:pPr>
          </w:p>
        </w:tc>
      </w:tr>
      <w:tr w:rsidR="00C35E95" w14:paraId="059DAC60" w14:textId="77777777" w:rsidTr="006E1980">
        <w:trPr>
          <w:trHeight w:val="442"/>
          <w:jc w:val="center"/>
        </w:trPr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89172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Adres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08EC4" w14:textId="77777777" w:rsidR="00C35E95" w:rsidRDefault="00C35E95">
            <w:pPr>
              <w:spacing w:after="0"/>
            </w:pPr>
          </w:p>
        </w:tc>
        <w:tc>
          <w:tcPr>
            <w:tcW w:w="17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1D290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Postcode/woonplaats</w:t>
            </w:r>
          </w:p>
        </w:tc>
        <w:tc>
          <w:tcPr>
            <w:tcW w:w="410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7C498" w14:textId="77777777" w:rsidR="00C35E95" w:rsidRDefault="00C35E95">
            <w:pPr>
              <w:spacing w:after="0"/>
            </w:pPr>
          </w:p>
        </w:tc>
      </w:tr>
      <w:tr w:rsidR="00C35E95" w14:paraId="073B4DB3" w14:textId="77777777" w:rsidTr="006E1980">
        <w:trPr>
          <w:trHeight w:val="442"/>
          <w:jc w:val="center"/>
        </w:trPr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A9859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Telefoon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34E06" w14:textId="77777777" w:rsidR="00C35E95" w:rsidRDefault="00C35E95">
            <w:pPr>
              <w:spacing w:after="0"/>
            </w:pPr>
          </w:p>
        </w:tc>
        <w:tc>
          <w:tcPr>
            <w:tcW w:w="175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4FECB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E-mail</w:t>
            </w:r>
          </w:p>
        </w:tc>
        <w:tc>
          <w:tcPr>
            <w:tcW w:w="4104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F7794" w14:textId="77777777" w:rsidR="00C35E95" w:rsidRDefault="00C35E95">
            <w:pPr>
              <w:spacing w:after="0"/>
            </w:pPr>
          </w:p>
        </w:tc>
      </w:tr>
    </w:tbl>
    <w:p w14:paraId="092072D8" w14:textId="77777777" w:rsidR="00C35E95" w:rsidRDefault="00C35E95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090"/>
        <w:gridCol w:w="1701"/>
        <w:gridCol w:w="4110"/>
        <w:gridCol w:w="114"/>
      </w:tblGrid>
      <w:tr w:rsidR="00C35E95" w14:paraId="583DFEA3" w14:textId="77777777">
        <w:trPr>
          <w:gridAfter w:val="1"/>
          <w:wAfter w:w="48" w:type="dxa"/>
          <w:trHeight w:hRule="exact" w:val="311"/>
          <w:jc w:val="center"/>
        </w:trPr>
        <w:tc>
          <w:tcPr>
            <w:tcW w:w="1060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AD3"/>
            <w:vAlign w:val="center"/>
          </w:tcPr>
          <w:p w14:paraId="3CE27F64" w14:textId="77777777" w:rsidR="00C35E95" w:rsidRDefault="00BE1906">
            <w:pPr>
              <w:spacing w:after="0"/>
            </w:pPr>
            <w:r>
              <w:rPr>
                <w:b/>
                <w:sz w:val="18"/>
              </w:rPr>
              <w:t>5. Verklaring, machtiging en inzending</w:t>
            </w:r>
          </w:p>
        </w:tc>
      </w:tr>
      <w:tr w:rsidR="00C35E95" w14:paraId="0F9B20A8" w14:textId="77777777">
        <w:trPr>
          <w:trHeight w:hRule="exact" w:val="612"/>
          <w:jc w:val="center"/>
        </w:trPr>
        <w:tc>
          <w:tcPr>
            <w:tcW w:w="10602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5D5E8EDA" w14:textId="77777777" w:rsidR="00C35E95" w:rsidRDefault="00BE1906">
            <w:pPr>
              <w:spacing w:after="0"/>
            </w:pPr>
            <w:r>
              <w:rPr>
                <w:sz w:val="15"/>
              </w:rPr>
              <w:t>Ondergetekende verklaart het vraagprogramma, de algemene bepalingen, statuten/reglementen en privacyverklaring te hebben gelezen en gaat hiermee akkoord. Deze machtiging hoeft niet ingevuld te worden wanneer de vereniging reeds gemachtigd is tot incasseren.</w:t>
            </w:r>
          </w:p>
        </w:tc>
      </w:tr>
      <w:tr w:rsidR="00C35E95" w14:paraId="40EA71BE" w14:textId="77777777">
        <w:trPr>
          <w:trHeight w:hRule="exact" w:val="470"/>
          <w:jc w:val="center"/>
        </w:trPr>
        <w:tc>
          <w:tcPr>
            <w:tcW w:w="10716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4D40903E" w14:textId="77777777" w:rsidR="00C35E95" w:rsidRDefault="00BE1906">
            <w:pPr>
              <w:spacing w:after="0"/>
            </w:pPr>
            <w:r>
              <w:rPr>
                <w:sz w:val="15"/>
              </w:rPr>
              <w:t>☐ Er is reeds een automatische incasso bij mijn lidmaatschap afgegeven; deze mag ook voor deze inschrijving worden gebruikt.</w:t>
            </w:r>
          </w:p>
        </w:tc>
      </w:tr>
      <w:tr w:rsidR="00C35E95" w14:paraId="749518B8" w14:textId="77777777">
        <w:trPr>
          <w:trHeight w:hRule="exact" w:val="470"/>
          <w:jc w:val="center"/>
        </w:trPr>
        <w:tc>
          <w:tcPr>
            <w:tcW w:w="10716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35" w:type="dxa"/>
              <w:left w:w="60" w:type="dxa"/>
              <w:bottom w:w="35" w:type="dxa"/>
              <w:right w:w="60" w:type="dxa"/>
            </w:tcMar>
            <w:vAlign w:val="center"/>
          </w:tcPr>
          <w:p w14:paraId="7D1A49FB" w14:textId="77777777" w:rsidR="00C35E95" w:rsidRDefault="00BE1906">
            <w:pPr>
              <w:spacing w:after="0"/>
            </w:pPr>
            <w:r>
              <w:rPr>
                <w:sz w:val="15"/>
              </w:rPr>
              <w:t>☐ Eenmalige machtiging: ik ga akkoord met een eenmalige incasso door het NNFPS van alle kosten verbonden aan deelname aan de Centrale Merrie Keuring 2026 voor bovengenoemde pony.</w:t>
            </w:r>
          </w:p>
        </w:tc>
      </w:tr>
      <w:tr w:rsidR="00C35E95" w14:paraId="68038668" w14:textId="77777777">
        <w:trPr>
          <w:trHeight w:val="408"/>
          <w:jc w:val="center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23279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Naam machtiging</w:t>
            </w:r>
          </w:p>
        </w:tc>
        <w:tc>
          <w:tcPr>
            <w:tcW w:w="30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70786" w14:textId="77777777" w:rsidR="00C35E95" w:rsidRDefault="00C35E95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88907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Lidnummer</w:t>
            </w:r>
          </w:p>
        </w:tc>
        <w:tc>
          <w:tcPr>
            <w:tcW w:w="309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DBA5E" w14:textId="77777777" w:rsidR="00C35E95" w:rsidRDefault="00C35E95">
            <w:pPr>
              <w:spacing w:after="0"/>
            </w:pPr>
          </w:p>
        </w:tc>
      </w:tr>
      <w:tr w:rsidR="00C35E95" w14:paraId="029B6395" w14:textId="77777777">
        <w:trPr>
          <w:trHeight w:val="408"/>
          <w:jc w:val="center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830F3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Adres</w:t>
            </w:r>
          </w:p>
        </w:tc>
        <w:tc>
          <w:tcPr>
            <w:tcW w:w="30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ACD11" w14:textId="77777777" w:rsidR="00C35E95" w:rsidRDefault="00C35E95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9E981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Postcode/woonplaats</w:t>
            </w:r>
          </w:p>
        </w:tc>
        <w:tc>
          <w:tcPr>
            <w:tcW w:w="309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FDC17" w14:textId="77777777" w:rsidR="00C35E95" w:rsidRDefault="00C35E95">
            <w:pPr>
              <w:spacing w:after="0"/>
            </w:pPr>
          </w:p>
        </w:tc>
      </w:tr>
      <w:tr w:rsidR="00C35E95" w14:paraId="334BB14C" w14:textId="77777777">
        <w:trPr>
          <w:trHeight w:val="408"/>
          <w:jc w:val="center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7FD1C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IBAN</w:t>
            </w:r>
          </w:p>
        </w:tc>
        <w:tc>
          <w:tcPr>
            <w:tcW w:w="30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5D492" w14:textId="77777777" w:rsidR="00C35E95" w:rsidRDefault="00C35E95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8B4C4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Betreft pony</w:t>
            </w:r>
          </w:p>
        </w:tc>
        <w:tc>
          <w:tcPr>
            <w:tcW w:w="309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B80DF" w14:textId="77777777" w:rsidR="00C35E95" w:rsidRDefault="00C35E95">
            <w:pPr>
              <w:spacing w:after="0"/>
            </w:pPr>
          </w:p>
        </w:tc>
      </w:tr>
      <w:tr w:rsidR="00C35E95" w14:paraId="54FB143E" w14:textId="77777777">
        <w:trPr>
          <w:trHeight w:val="408"/>
          <w:jc w:val="center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D729E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Handtekening</w:t>
            </w:r>
          </w:p>
        </w:tc>
        <w:tc>
          <w:tcPr>
            <w:tcW w:w="30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31893" w14:textId="77777777" w:rsidR="00C35E95" w:rsidRDefault="00C35E95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29EF0" w14:textId="77777777" w:rsidR="00C35E95" w:rsidRDefault="00BE1906">
            <w:pPr>
              <w:spacing w:after="0"/>
            </w:pPr>
            <w:r>
              <w:rPr>
                <w:b/>
                <w:sz w:val="15"/>
              </w:rPr>
              <w:t>Datum</w:t>
            </w:r>
          </w:p>
        </w:tc>
        <w:tc>
          <w:tcPr>
            <w:tcW w:w="309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8275E" w14:textId="77777777" w:rsidR="00C35E95" w:rsidRDefault="00C35E95">
            <w:pPr>
              <w:spacing w:after="0"/>
            </w:pPr>
          </w:p>
        </w:tc>
      </w:tr>
    </w:tbl>
    <w:p w14:paraId="35879CF6" w14:textId="77777777" w:rsidR="00B61537" w:rsidRDefault="00BE1906">
      <w:pPr>
        <w:spacing w:before="40" w:after="0"/>
        <w:jc w:val="center"/>
        <w:rPr>
          <w:b/>
          <w:sz w:val="14"/>
        </w:rPr>
      </w:pPr>
      <w:proofErr w:type="spellStart"/>
      <w:r>
        <w:rPr>
          <w:b/>
          <w:sz w:val="14"/>
        </w:rPr>
        <w:t>Inschrijven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vóór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woensdag</w:t>
      </w:r>
      <w:proofErr w:type="spellEnd"/>
      <w:r>
        <w:rPr>
          <w:b/>
          <w:sz w:val="14"/>
        </w:rPr>
        <w:t xml:space="preserve"> 15 </w:t>
      </w:r>
      <w:proofErr w:type="spellStart"/>
      <w:r>
        <w:rPr>
          <w:b/>
          <w:sz w:val="14"/>
        </w:rPr>
        <w:t>juli</w:t>
      </w:r>
      <w:proofErr w:type="spellEnd"/>
      <w:r>
        <w:rPr>
          <w:b/>
          <w:sz w:val="14"/>
        </w:rPr>
        <w:t xml:space="preserve"> 2026</w:t>
      </w:r>
      <w:r w:rsidR="00B61537">
        <w:rPr>
          <w:b/>
          <w:sz w:val="14"/>
        </w:rPr>
        <w:t xml:space="preserve"> (</w:t>
      </w:r>
      <w:proofErr w:type="spellStart"/>
      <w:r w:rsidR="00B61537">
        <w:rPr>
          <w:b/>
          <w:sz w:val="14"/>
        </w:rPr>
        <w:t>uitgezonderd</w:t>
      </w:r>
      <w:proofErr w:type="spellEnd"/>
      <w:r w:rsidR="00B61537">
        <w:rPr>
          <w:b/>
          <w:sz w:val="14"/>
        </w:rPr>
        <w:t xml:space="preserve"> </w:t>
      </w:r>
      <w:proofErr w:type="spellStart"/>
      <w:r w:rsidR="00B61537">
        <w:rPr>
          <w:b/>
          <w:sz w:val="14"/>
        </w:rPr>
        <w:t>deelnemers</w:t>
      </w:r>
      <w:proofErr w:type="spellEnd"/>
      <w:r w:rsidR="00B61537">
        <w:rPr>
          <w:b/>
          <w:sz w:val="14"/>
        </w:rPr>
        <w:t xml:space="preserve"> </w:t>
      </w:r>
      <w:proofErr w:type="spellStart"/>
      <w:r w:rsidR="00B61537">
        <w:rPr>
          <w:b/>
          <w:sz w:val="14"/>
        </w:rPr>
        <w:t>stamboekopname</w:t>
      </w:r>
      <w:proofErr w:type="spellEnd"/>
      <w:r w:rsidR="00B61537">
        <w:rPr>
          <w:b/>
          <w:sz w:val="14"/>
        </w:rPr>
        <w:t xml:space="preserve"> 18 juli) </w:t>
      </w:r>
      <w:r>
        <w:rPr>
          <w:b/>
          <w:sz w:val="14"/>
        </w:rPr>
        <w:t xml:space="preserve"> bij het stamboekkantoor: </w:t>
      </w:r>
    </w:p>
    <w:p w14:paraId="3F447939" w14:textId="13F4E87C" w:rsidR="00C35E95" w:rsidRDefault="00BE1906">
      <w:pPr>
        <w:spacing w:before="40" w:after="0"/>
        <w:jc w:val="center"/>
      </w:pPr>
      <w:r>
        <w:rPr>
          <w:b/>
          <w:sz w:val="14"/>
        </w:rPr>
        <w:t xml:space="preserve">Postbus 190, 8430 AD </w:t>
      </w:r>
      <w:proofErr w:type="spellStart"/>
      <w:r>
        <w:rPr>
          <w:b/>
          <w:sz w:val="14"/>
        </w:rPr>
        <w:t>Oosterwolde</w:t>
      </w:r>
      <w:proofErr w:type="spellEnd"/>
      <w:r>
        <w:rPr>
          <w:b/>
          <w:sz w:val="14"/>
        </w:rPr>
        <w:t xml:space="preserve"> - nnfps@groenned.nl - 06-17372198</w:t>
      </w:r>
    </w:p>
    <w:sectPr w:rsidR="00C35E95" w:rsidSect="001E20B8">
      <w:headerReference w:type="default" r:id="rId9"/>
      <w:pgSz w:w="11906" w:h="16838"/>
      <w:pgMar w:top="284" w:right="652" w:bottom="482" w:left="652" w:header="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AC14" w14:textId="77777777" w:rsidR="00BE1906" w:rsidRDefault="00BE1906">
      <w:pPr>
        <w:spacing w:after="0" w:line="240" w:lineRule="auto"/>
      </w:pPr>
      <w:r>
        <w:separator/>
      </w:r>
    </w:p>
  </w:endnote>
  <w:endnote w:type="continuationSeparator" w:id="0">
    <w:p w14:paraId="6519D77F" w14:textId="77777777" w:rsidR="00BE1906" w:rsidRDefault="00BE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384C" w14:textId="77777777" w:rsidR="00BE1906" w:rsidRDefault="00BE1906">
      <w:pPr>
        <w:spacing w:after="0" w:line="240" w:lineRule="auto"/>
      </w:pPr>
      <w:r>
        <w:separator/>
      </w:r>
    </w:p>
  </w:footnote>
  <w:footnote w:type="continuationSeparator" w:id="0">
    <w:p w14:paraId="12A837A7" w14:textId="77777777" w:rsidR="00BE1906" w:rsidRDefault="00BE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0442" w14:textId="307C2B9C" w:rsidR="00C35E95" w:rsidRDefault="00C35E95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449389">
    <w:abstractNumId w:val="8"/>
  </w:num>
  <w:num w:numId="2" w16cid:durableId="1795250634">
    <w:abstractNumId w:val="6"/>
  </w:num>
  <w:num w:numId="3" w16cid:durableId="1675497500">
    <w:abstractNumId w:val="5"/>
  </w:num>
  <w:num w:numId="4" w16cid:durableId="308562141">
    <w:abstractNumId w:val="4"/>
  </w:num>
  <w:num w:numId="5" w16cid:durableId="1148202608">
    <w:abstractNumId w:val="7"/>
  </w:num>
  <w:num w:numId="6" w16cid:durableId="119954350">
    <w:abstractNumId w:val="3"/>
  </w:num>
  <w:num w:numId="7" w16cid:durableId="242568930">
    <w:abstractNumId w:val="2"/>
  </w:num>
  <w:num w:numId="8" w16cid:durableId="735279942">
    <w:abstractNumId w:val="1"/>
  </w:num>
  <w:num w:numId="9" w16cid:durableId="152443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687"/>
    <w:rsid w:val="0014473D"/>
    <w:rsid w:val="0015074B"/>
    <w:rsid w:val="001E20B8"/>
    <w:rsid w:val="0029639D"/>
    <w:rsid w:val="00326F90"/>
    <w:rsid w:val="00413BB7"/>
    <w:rsid w:val="00567E5D"/>
    <w:rsid w:val="006E1980"/>
    <w:rsid w:val="006E5CB3"/>
    <w:rsid w:val="00734374"/>
    <w:rsid w:val="0089126C"/>
    <w:rsid w:val="00AA1D8D"/>
    <w:rsid w:val="00B47730"/>
    <w:rsid w:val="00B61537"/>
    <w:rsid w:val="00BE1906"/>
    <w:rsid w:val="00C35E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9083B"/>
  <w14:defaultImageDpi w14:val="300"/>
  <w15:docId w15:val="{7D36C2C4-552F-4052-8E81-13F9C51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eastAsia="Arial" w:hAnsi="Arial"/>
      <w:sz w:val="17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Inschrijfformulieren NNFPS 2026 paginavullend</vt:lpstr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Inschrijfformulieren NNFPS 2026 paginavullend</dc:title>
  <dc:subject/>
  <dc:creator>OpenAI</dc:creator>
  <cp:keywords/>
  <dc:description>generated by python-docx</dc:description>
  <cp:lastModifiedBy>Wietske</cp:lastModifiedBy>
  <cp:revision>2</cp:revision>
  <cp:lastPrinted>2026-05-21T12:36:00Z</cp:lastPrinted>
  <dcterms:created xsi:type="dcterms:W3CDTF">2026-05-21T21:11:00Z</dcterms:created>
  <dcterms:modified xsi:type="dcterms:W3CDTF">2026-05-21T21:11:00Z</dcterms:modified>
  <cp:category/>
</cp:coreProperties>
</file>